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320 vom 21. Mai 1986</w:t>
      </w:r>
    </w:p>
    <w:p>
      <w:r>
        <w:t>Bundesgericht (BGE), 1986-05-21, DE</w:t>
      </w:r>
    </w:p>
    <w:p>
      <w:r>
        <w:rPr>
          <w:b/>
        </w:rPr>
        <w:t xml:space="preserve">Quelle: </w:t>
      </w:r>
      <w:r>
        <w:t>https://mcp.opencaselaw.ch/entscheid/bge_112 IB 320</w:t>
      </w:r>
    </w:p>
    <w:p>
      <w:r>
        <w:t>FR: BGE 112 IB 320 du 21 mai 1986</w:t>
      </w:r>
    </w:p>
    <w:p>
      <w:r>
        <w:t>IT: BGE 112 IB 320 del 21 maggio 1986</w:t>
      </w:r>
    </w:p>
    <w:p>
      <w:pPr>
        <w:pStyle w:val="Heading2"/>
      </w:pPr>
      <w:r>
        <w:t>Regeste</w:t>
      </w:r>
    </w:p>
    <w:p>
      <w:r>
        <w:t>Regeste Art. 29 Abs. 1 und 2 der Vollziehungsverordnung zum Bundesgesetz betreffend die eidgenössische Oberaufsicht über die Forstpolizei vom 1. Oktober 1965 (FPolV); Verwaltungsgerichts- oder staatsrechtliche Beschwerde. Abgrenzung des bundesrechtlichen Walderhaltungsgebotes (Art. 29 Abs. 1 FPolV) zu den kantonalrechtlichen Waldabstandsvorschriften (Art. 29 Abs. 2 FPolV) (Ergänzung zu BGE 107 Ia 337) (E. 3a, b). Legitimation im kantonalen Verfahren - Art. 103 lit. a OG. Das kantonale Recht hat die Einsprache- und Beschwerdebefugnis für die im Baubewilligungsverfahren aufgeworfene Frage der Vereinbarkeit des Bauvorhabens mit dem eidgenössischen Forstpolizeirecht mindestens im gleichen Umfang zu gewähren wie nach Bundesrecht (E. 3c).</w:t>
      </w:r>
    </w:p>
    <w:p>
      <w:pPr>
        <w:pStyle w:val="Heading2"/>
      </w:pPr>
      <w:r>
        <w:t>Erwägungen</w:t>
      </w:r>
    </w:p>
    <w:p>
      <w:r>
        <w:rPr>
          <w:b/>
        </w:rPr>
        <w:t>E. 3</w:t>
      </w:r>
    </w:p>
    <w:p>
      <w:r>
        <w:t>a) Der Beschwerdeführer macht geltend, Art. 29 Abs. 1 der Vollziehungsverordnung zum Bundesgesetz betreffend die eidgenössische Oberaufsicht über die Forstpolizei vom 1. Oktober 1965 (FPolV) sei verletzt. Art. 29 Abs. 1 FPolV schreibt als Gebot des Bundesrechts vor, dass Bauten in Waldesnähe, welche die Erhaltung des Waldes beeinträchtigen, unzulässig seien. Dieses Gebot werde verletzt, weil der beanstandete Bau unmittelbar an die Waldgrenze zu stehen käme (Abstand null); es seien sogar widerrechtlich bereits Bäume gefällt worden. b) Die Kantone erlassen gemäss Art. 29 Abs. 2 FPolV "Vorschriften über einen angemessenen Abstand der Bauten vom Waldrand ( Art. 686 ZGB )". Diese Vorschriften haben als kantonales Recht selbständige Bedeutung, auch wenn sie sich auf das eidgenössische Forstpolizeirecht stützen; ihre Verletzung wäre mit staatsrechtlicher Beschwerde zu rügen ( BGE 107 Ia 337 ff.). Der Kanton Appenzell A.Rh. besitzt solche Abstandsvorschriften. Offenbar hat die kantonale Forstdirektion für die Unterschreitung des Waldabstandes eine Ausnahmebewilligung erteilt (vgl. Umzonungsbeschluss des Regierungsrates vom 25. Februar 1986, Abschnitt "Formelles"). Auch wenn das kantonale Recht solche Ausnahmebewilligungen vorsieht, dürfen diese nicht zur Verletzung des bundesrechtlichen Gebots gemäss Art. 29 Abs. 1 FPolV führen. Wenn - wie im vorliegenden Fall - die Baute direkt am Waldrand, d.h. mit einem Waldabstand null, erstellt werden soll und dafür sogar einige Bäume gefällt werden müssen, wird auf die Einhaltung eines Waldabstandes überhaupt verzichtet; damit ist BGE 112 Ib 320 S. 322 das bundesrechtliche Walderhaltungsgebot gemäss Art. 29 Abs. 1 FPolV gefährdet. Eine Verletzung dieses Gebotes ist - wie der Beschwerdeführer richtigerweise geltend macht - mit Verwaltungsgerichtsbeschwerde zu rügen. c) Nach der Rechtsprechung des Bundesgerichts hat das kantonale Recht die Einsprache- und Beschwerdebefugnis für die im Baubewilligungsverfahren aufgeworfene Frage der Vereinbarkeit des Bauvorhabens mit dem eidgenössischen Forstpolizeirecht mindestens im gleichen Umfang zu gewähren wie nach Bundesrecht ( BGE 109 Ib 216 E. 2b mit Hinweisen). Es bleibt demnach zu prüfen, ob der Beschwerdeführer zur Rüge der Verletzung von Art. 29 Abs. 1 FPolV gemäss Art. 103 lit. a OG legitimiert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